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徒手力量训练  系统打造受用终生的力量</w:t>
      </w:r>
    </w:p>
    <w:p>
      <w:r>
        <w:rPr>
          <w:rFonts w:ascii="宋体" w:hAnsi="宋体" w:eastAsia="宋体"/>
          <w:sz w:val="24"/>
        </w:rPr>
        <w:t>（美）阿尔·卡瓦德罗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徒手力量训练  系统打造受用终生的力量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（美）阿尔·卡瓦德罗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本书出售、求购地址：https://www.jiaokey.com/book/detail/14745456.html</w:t>
      </w:r>
    </w:p>
    <w:p>
      <w:r>
        <w:t>更多相关图书推荐：https://www.jiaokey.com</w:t>
      </w:r>
    </w:p>
    <w:p>
      <w:r>
        <w:t>（美）阿尔·卡瓦德罗 其他作品：https://www.jiaokey.com/tag/（美）阿尔·卡瓦德罗.html</w:t>
      </w:r>
    </w:p>
    <w:p>
      <w:r>
        <w:t>关键词搜索：https://www.jiaokey.com/tag/徒手力量训练  系统打造受用终生的力量.html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