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书名：法国文学史</w:t>
      </w:r>
    </w:p>
    <w:p>
      <w:r>
        <w:t>作者：（法）格扎维埃·达尔科著；张兆龙译</w:t>
      </w:r>
    </w:p>
    <w:p>
      <w:r>
        <w:t>出版社：北京:中央编译出版社,2019.11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法国文学史 评论地址：https://www.jiaokey.com/book/detail/14745474.html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