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行为经济学与公众健康＝BEHAVIORAL  ECONOMICS  &amp;  PUBLIC  HEALTH</w:t>
      </w:r>
    </w:p>
    <w:p>
      <w:r>
        <w:rPr>
          <w:rFonts w:ascii="宋体" w:hAnsi="宋体" w:eastAsia="宋体"/>
          <w:sz w:val="24"/>
        </w:rPr>
        <w:t>（美）克里斯蒂娜·A.罗伯托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行为经济学与公众健康＝BEHAVIORAL  ECONOMICS  &amp;  PUBLIC 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（美）克里斯蒂娜·A.罗伯托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本书出售、求购地址：https://www.jiaokey.com/book/detail/14745574.html</w:t>
      </w:r>
    </w:p>
    <w:p>
      <w:r>
        <w:t>更多相关图书推荐：https://www.jiaokey.com</w:t>
      </w:r>
    </w:p>
    <w:p>
      <w:r>
        <w:t>（美）克里斯蒂娜·A.罗伯托 其他作品：https://www.jiaokey.com/tag/（美）克里斯蒂娜·A.罗伯托.html</w:t>
      </w:r>
    </w:p>
    <w:p>
      <w:r>
        <w:t>关键词搜索：https://www.jiaokey.com/tag/行为经济学与公众健康＝BEHAVIORAL  ECONOMICS  &amp;  PUBLIC 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