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TENSORFLOW 2.0深度学习从零开始学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TENSORFLOW 2.0深度学习从零开始学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本书出售、求购地址：https://www.jiaokey.com/book/detail/14745601.html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关键词搜索：https://www.jiaokey.com/tag/TENSORFLOW 2.0深度学习从零开始学.html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