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狱之语</w:t>
      </w:r>
    </w:p>
    <w:p>
      <w:r>
        <w:rPr>
          <w:rFonts w:ascii="宋体" w:hAnsi="宋体" w:eastAsia="宋体"/>
          <w:sz w:val="24"/>
        </w:rPr>
        <w:t>张建秋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9787519742157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以监狱话题为主的散文随笔集，时间跨度从上世纪八十年代末到今天。作者是一位资深监狱民警，长期从事新闻宣传、理论研究、文学创作及监狱实务工作，对监狱及相关问题有着深入的观察、思考与研究。本文集所选文章资料真实，内容丰富，思想深刻，感情真挚，语言生动，文风朴实，可读性强，是一部不可多得的有关监狱题材的文学作品集。张建秋，犯罪与罪犯问题研究专家，江苏省监狱理论研究首席专家，中国监狱理论研究带头人，南京大学法学院、南京师范大学心理学院硕士生导师。现任江苏省监狱管理局狱情信息监测总站主任，江苏省监狱工作协会秘书长，《江苏警视》杂志总编。</w:t>
      </w:r>
    </w:p>
    <w:p/>
    <w:p>
      <w:r>
        <w:t>本书出售、求购地址：https://www.jiaokey.com/book/detail/14745651.html</w:t>
      </w:r>
    </w:p>
    <w:p>
      <w:r>
        <w:t>更多当代作品（1949年~）图书推荐：https://www.jiaokey.com</w:t>
      </w:r>
    </w:p>
    <w:p>
      <w:r>
        <w:t>张建秋 其他作品：https://www.jiaokey.com/tag/张建秋.html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