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新能源汽车动力电池技术  第2版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新能源汽车动力电池技术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本书出售、求购地址：https://www.jiaokey.com/book/detail/14745675.html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关键词搜索：https://www.jiaokey.com/tag/新能源汽车动力电池技术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