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书名：中国父子  个人私密记忆  折射时代更替变迁</w:t>
      </w:r>
    </w:p>
    <w:p>
      <w:r>
        <w:t>作者：张旻著</w:t>
      </w:r>
    </w:p>
    <w:p>
      <w:r>
        <w:t>出版社：上海:文汇出版社,2019.07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中国父子  个人私密记忆  折射时代更替变迁 评论地址：https://www.jiaokey.com/book/detail/14746022.html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