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书名：三种爱  勃朗宁夫人、狄金森与乔治·桑</w:t>
      </w:r>
    </w:p>
    <w:p>
      <w:r>
        <w:t>作者：张翎</w:t>
      </w:r>
    </w:p>
    <w:p>
      <w:r>
        <w:t>出版社：桂林:广西师范大学出版社,2020.03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三种爱  勃朗宁夫人、狄金森与乔治·桑 评论地址：https://www.jiaokey.com/book/detail/14746088.html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