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6  盛世欢喜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6  盛世欢喜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本书出售、求购地址：https://www.jiaokey.com/book/detail/14746100.html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青岛:青岛出版社,2020.05 出版图书：https://www.jiaokey.com/tag/青岛:青岛出版社,2020.05.html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