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书名：诗想者·读经典  名著小史  16部经典的生成与流传</w:t>
      </w:r>
    </w:p>
    <w:p>
      <w:r>
        <w:t>作者：王族著</w:t>
      </w:r>
    </w:p>
    <w:p>
      <w:r>
        <w:t>出版社：桂林:广西师范大学出版社,2020.06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诗想者·读经典  名著小史  16部经典的生成与流传 评论地址：https://www.jiaokey.com/book/detail/14746344.html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