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书名：大地的语言</w:t>
      </w:r>
    </w:p>
    <w:p>
      <w:r>
        <w:t>作者：阿来著；张学昕编</w:t>
      </w:r>
    </w:p>
    <w:p>
      <w:r>
        <w:t>出版社：沈阳:春风文艺出版社,2019.08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大地的语言 评论地址：https://www.jiaokey.com/book/detail/14746395.html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