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书名：我是时空中的一粒微尘</w:t>
      </w:r>
    </w:p>
    <w:p>
      <w:r>
        <w:t>作者：毕华勇著</w:t>
      </w:r>
    </w:p>
    <w:p>
      <w:r>
        <w:t>出版社：西安:太白文艺出版社,2017.01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我是时空中的一粒微尘 评论地址：https://www.jiaokey.com/book/detail/14746450.html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