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书名：守住一颗宁静的心</w:t>
      </w:r>
    </w:p>
    <w:p>
      <w:r>
        <w:t>作者：林清玄著</w:t>
      </w:r>
    </w:p>
    <w:p>
      <w:r>
        <w:t>出版社：北京:北京十月文艺出版社,2019.06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守住一颗宁静的心 评论地址：https://www.jiaokey.com/book/detail/14746476.html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