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书名：天妇罗的仆人</w:t>
      </w:r>
    </w:p>
    <w:p>
      <w:r>
        <w:t>作者：（日）早乙女哲哉著</w:t>
      </w:r>
    </w:p>
    <w:p>
      <w:r>
        <w:t>出版社：天津:天津人民出版社,2019.11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天妇罗的仆人 评论地址：https://www.jiaokey.com/book/detail/14746535.html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