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书名：日本军队败战录  太阳旗的飘落</w:t>
      </w:r>
    </w:p>
    <w:p>
      <w:r>
        <w:t>作者：程景，吴谦著</w:t>
      </w:r>
    </w:p>
    <w:p>
      <w:r>
        <w:t>出版社：哈尔滨:北方文艺出版社,2005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日本军队败战录  太阳旗的飘落 评论地址：https://www.jiaokey.com/book/detail/14746698.html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