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书名：教室里的阿德勒  人生三角柱里的处世智慧  港台原版</w:t>
      </w:r>
    </w:p>
    <w:p>
      <w:r>
        <w:t>作者：温美玉</w:t>
      </w:r>
    </w:p>
    <w:p>
      <w:r>
        <w:t>出版社：2017.06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教室里的阿德勒  人生三角柱里的处世智慧  港台原版 评论地址：https://www.jiaokey.com/book/detail/14746842.html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