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跨文化商务沟通与管理案例分析</w:t>
      </w:r>
    </w:p>
    <w:p>
      <w:r>
        <w:rPr>
          <w:rFonts w:ascii="宋体" w:hAnsi="宋体" w:eastAsia="宋体"/>
          <w:sz w:val="24"/>
        </w:rPr>
        <w:t>伏力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跨文化商务沟通与管理案例分析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9787566321176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贸易经济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编写突出“英语＋商务+跨文化沟通”应用性和复合型人才培养特色，以跨文化交际理论为基础，以国际商务知识为核心，突出跨文化商务沟通能力的培养。注重培养学生的国际视野，使其掌握一定国际商务知识，具备较强的国际商务沟通能力。与国内现有同类教材相比，本教材更加系统、全面地涵盖跨文化商务沟通领域的各个方面。教材内容涉及文化概念、跨文化理论、语言和非语言沟通，时间和空间观念，价值观差异，国际营销，国际管理，跨文化谈判，跨文化团队，跨文化冲突管理，跨国企业管理，人力资源管理，商务礼仪等内容。教材所选用的案例涉及多个国家，从经典案例到反映当今国际商务趋势的最新跨文化商务案例，有利于学习者掌握跨文化商务沟通技能。</w:t>
      </w:r>
    </w:p>
    <w:p/>
    <w:p>
      <w:r>
        <w:t>本书出售、求购地址：https://www.jiaokey.com/book/detail/14747187.html</w:t>
      </w:r>
    </w:p>
    <w:p>
      <w:r>
        <w:t>更多贸易经济图书推荐：https://www.jiaokey.com</w:t>
      </w:r>
    </w:p>
    <w:p>
      <w:r>
        <w:t>伏力 其他作品：https://www.jiaokey.com/tag/伏力.html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