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书名：华为的力量  华为战略、运营、人力资源管理之道</w:t>
      </w:r>
    </w:p>
    <w:p>
      <w:r>
        <w:t>作者：赵建飞</w:t>
      </w:r>
    </w:p>
    <w:p>
      <w:r>
        <w:t>出版社：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华为的力量  华为战略、运营、人力资源管理之道 评论地址：https://www.jiaokey.com/book/detail/14747224.html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