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书名：女王的游戏</w:t>
      </w:r>
    </w:p>
    <w:p>
      <w:r>
        <w:t>作者：（英）莎拉·格里斯伍德（SarahGristwood）著王珺王潇楠译</w:t>
      </w:r>
    </w:p>
    <w:p>
      <w:r>
        <w:t>出版社：上海:上海社会科学院出版社,2020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女王的游戏 评论地址：https://www.jiaokey.com/book/detail/14747239.html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