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蝶变  数字商业进化之道</w:t>
      </w:r>
    </w:p>
    <w:p>
      <w:r>
        <w:rPr>
          <w:rFonts w:ascii="宋体" w:hAnsi="宋体" w:eastAsia="宋体"/>
          <w:sz w:val="24"/>
        </w:rPr>
        <w:t>云逸责编；杨学成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蝶变  数字商业进化之道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云逸责编；杨学成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互联网络-商业模式-研究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本书出售、求购地址：https://www.jiaokey.com/book/detail/14747260.html</w:t>
      </w:r>
    </w:p>
    <w:p>
      <w:r>
        <w:t>更多相关图书推荐：https://www.jiaokey.com</w:t>
      </w:r>
    </w:p>
    <w:p>
      <w:r>
        <w:t>云逸责编；杨学成 其他作品：https://www.jiaokey.com/tag/云逸责编；杨学成.html</w:t>
      </w:r>
    </w:p>
    <w:p>
      <w:r>
        <w:t>北京联合出版公司,2020.07 出版图书：https://www.jiaokey.com/tag/北京联合出版公司,2020.07.html</w:t>
      </w:r>
    </w:p>
    <w:p>
      <w:r>
        <w:t>关键词搜索：https://www.jiaokey.com/tag/互联网络-商业模式-研究.html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