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书名：实体店就该这么做</w:t>
      </w:r>
    </w:p>
    <w:p>
      <w:r>
        <w:t>作者：潘俊贤</w:t>
      </w:r>
    </w:p>
    <w:p>
      <w:r>
        <w:t>出版社：上海:立信会计出版社,2019.06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实体店就该这么做 评论地址：https://www.jiaokey.com/book/detail/14747273.html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