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书名：20世纪初英国小说的空间叙事研究</w:t>
      </w:r>
    </w:p>
    <w:p>
      <w:r>
        <w:t>作者：杨傲霜著</w:t>
      </w:r>
    </w:p>
    <w:p>
      <w:r>
        <w:t>出版社：长春:吉林大学出版社,2019.09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20世纪初英国小说的空间叙事研究 评论地址：https://www.jiaokey.com/book/detail/14747359.html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