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书名：暗燃的可能性</w:t>
      </w:r>
    </w:p>
    <w:p>
      <w:r>
        <w:t>作者：何菲，刘沙著</w:t>
      </w:r>
    </w:p>
    <w:p>
      <w:r>
        <w:t>出版社：上海:上海文化出版社,2019.08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暗燃的可能性 评论地址：https://www.jiaokey.com/book/detail/14747362.html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