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书名：想象力启蒙认知书  千变万化的形状  圆形</w:t>
      </w:r>
    </w:p>
    <w:p>
      <w:r>
        <w:t>作者：（中国）葫芦弟弟</w:t>
      </w:r>
    </w:p>
    <w:p>
      <w:r>
        <w:t>出版社：北京:北京理工大学出版社,2019.05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想象力启蒙认知书  千变万化的形状  圆形 评论地址：https://www.jiaokey.com/book/detail/14747373.html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