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书名：人质</w:t>
      </w:r>
    </w:p>
    <w:p>
      <w:r>
        <w:t>作者：孙进译；（德）弗里德里希·席勒，（德）燕妮·布洛辛斯基</w:t>
      </w:r>
    </w:p>
    <w:p>
      <w:r>
        <w:t>出版社：重庆:重庆出版社,2019.07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人质 评论地址：https://www.jiaokey.com/book/detail/14747425.html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