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天随吾心蓝</w:t>
      </w:r>
    </w:p>
    <w:p>
      <w:r>
        <w:rPr>
          <w:rFonts w:ascii="宋体" w:hAnsi="宋体" w:eastAsia="宋体"/>
          <w:sz w:val="24"/>
        </w:rPr>
        <w:t>成都市龙泉驿区作家协会编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6849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74760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6849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天随吾心蓝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成都市龙泉驿区作家协会编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北京:现代出版社,2016.01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中国文学-当代文学-作品综合集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本书出售、求购地址：https://www.jiaokey.com/book/detail/14747609.html</w:t>
      </w:r>
    </w:p>
    <w:p>
      <w:r>
        <w:t>更多相关图书推荐：https://www.jiaokey.com</w:t>
      </w:r>
    </w:p>
    <w:p>
      <w:r>
        <w:t>成都市龙泉驿区作家协会编 其他作品：https://www.jiaokey.com/tag/成都市龙泉驿区作家协会编.html</w:t>
      </w:r>
    </w:p>
    <w:p>
      <w:r>
        <w:t>北京:现代出版社,2016.01 出版图书：https://www.jiaokey.com/tag/北京:现代出版社,2016.01.html</w:t>
      </w:r>
    </w:p>
    <w:p>
      <w:r>
        <w:t>关键词搜索：https://www.jiaokey.com/tag/中国文学-当代文学-作品综合集.html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