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鲁彦作品精选</w:t>
      </w:r>
    </w:p>
    <w:p>
      <w:r>
        <w:rPr>
          <w:rFonts w:ascii="宋体" w:hAnsi="宋体" w:eastAsia="宋体"/>
          <w:sz w:val="24"/>
        </w:rPr>
        <w:t>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978-7-222-18457-2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稿选取鲁彦具有代表性的散文和小说汇编成册。文章的创作多以中国江南小镇为背景，运用细腻、朴素的文笔描绘生活的场景和人物的心理活动，故事叙述中自然地流泻，语言清新质朴，娓娓道来，如话家常。绵延不尽的乡恋、乡情、乡思和对儿时故乡生活的回忆，在鲁彦的作品中不断呈现。对家乡生活和地方风物的真实观照，使鲁彦的作品具有感人的魅力。</w:t>
      </w:r>
    </w:p>
    <w:p/>
    <w:p>
      <w:r>
        <w:t>本书出售、求购地址：https://www.jiaokey.com/book/detail/14747768.html</w:t>
      </w:r>
    </w:p>
    <w:p>
      <w:r>
        <w:t>更多相关图书推荐：https://www.jiaokey.com</w:t>
      </w:r>
    </w:p>
    <w:p>
      <w:r>
        <w:t>鲁彦著 其他作品：https://www.jiaokey.com/tag/鲁彦著.html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