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书名：我敢活成自己喜欢的样子</w:t>
      </w:r>
    </w:p>
    <w:p>
      <w:r>
        <w:t>作者：林子树著</w:t>
      </w:r>
    </w:p>
    <w:p>
      <w:r>
        <w:t>出版社：天津:天津人民出版社,2020.05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我敢活成自己喜欢的样子 评论地址：https://www.jiaokey.com/book/detail/14747892.html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