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书名：徐邦达讲书画鉴定</w:t>
      </w:r>
    </w:p>
    <w:p>
      <w:r>
        <w:t>作者：徐邦达口述；薛永年整理</w:t>
      </w:r>
    </w:p>
    <w:p>
      <w:r>
        <w:t>出版社：上海:上海书画出版社,2020.01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徐邦达讲书画鉴定 评论地址：https://www.jiaokey.com/book/detail/14747898.html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