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书名：我所知道的一切</w:t>
      </w:r>
    </w:p>
    <w:p>
      <w:r>
        <w:t>作者：（英）吉莉恩·麦卡利斯特著；祖颖译</w:t>
      </w:r>
    </w:p>
    <w:p>
      <w:r>
        <w:t>出版社：长沙:湖南文艺出版社,2020.06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我所知道的一切 评论地址：https://www.jiaokey.com/book/detail/14747936.html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