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书名：曼陀罗悬疑馆  整形科</w:t>
      </w:r>
    </w:p>
    <w:p>
      <w:r>
        <w:t>作者：胡洋责编；萌梗笔记</w:t>
      </w:r>
    </w:p>
    <w:p>
      <w:r>
        <w:t>出版社：贵阳:贵州人民出版社,2020.05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曼陀罗悬疑馆  整形科 评论地址：https://www.jiaokey.com/book/detail/14747949.html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