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书名：魔仆与泥人</w:t>
      </w:r>
    </w:p>
    <w:p>
      <w:r>
        <w:t>作者：潘涛著</w:t>
      </w:r>
    </w:p>
    <w:p>
      <w:r>
        <w:t>出版社：杭州:浙江大学出版社,2020.04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魔仆与泥人 评论地址：https://www.jiaokey.com/book/detail/14748019.html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