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书名：骆驼祥子</w:t>
      </w:r>
    </w:p>
    <w:p>
      <w:r>
        <w:t>作者：老舍著</w:t>
      </w:r>
    </w:p>
    <w:p>
      <w:r>
        <w:t>出版社：南京:译林出版社,2019.04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骆驼祥子 评论地址：https://www.jiaokey.com/book/detail/14748124.html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