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书名：语文新课标指定阅读丛书  宗月大师</w:t>
      </w:r>
    </w:p>
    <w:p>
      <w:r>
        <w:t>作者：老舍著</w:t>
      </w:r>
    </w:p>
    <w:p>
      <w:r>
        <w:t>出版社：杭州:浙江教育出版社,2018.01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语文新课标指定阅读丛书  宗月大师 评论地址：https://www.jiaokey.com/book/detail/14748129.html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