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</w:t>
      </w:r>
    </w:p>
    <w:p>
      <w:r>
        <w:t>作者：（南非）J.M.库切著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福 评论地址：https://www.jiaokey.com/book/detail/14748149.html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