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书名：有趣的中国历史  隋·唐  幼儿版</w:t>
      </w:r>
    </w:p>
    <w:p>
      <w:r>
        <w:t>作者：蒙阳，陈丽华</w:t>
      </w:r>
    </w:p>
    <w:p>
      <w:r>
        <w:t>出版社：济南:明天出版社,2019.06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有趣的中国历史  隋·唐  幼儿版 评论地址：https://www.jiaokey.com/book/detail/14748157.html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