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书名：瓦檐下的旧器物</w:t>
      </w:r>
    </w:p>
    <w:p>
      <w:r>
        <w:t>作者：黄孝纪著；崔思群插画</w:t>
      </w:r>
    </w:p>
    <w:p>
      <w:r>
        <w:t>出版社：南宁:广西人民出版社,2019.07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瓦檐下的旧器物 评论地址：https://www.jiaokey.com/book/detail/14748162.html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