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书名：今日宜谈情</w:t>
      </w:r>
    </w:p>
    <w:p>
      <w:r>
        <w:t>作者：蔡澜著</w:t>
      </w:r>
    </w:p>
    <w:p>
      <w:r>
        <w:t>出版社：武汉:长江文艺出版社,2020.06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今日宜谈情 评论地址：https://www.jiaokey.com/book/detail/14748279.html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