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书名：旅行是最好的教养  带着女儿游遍全国  京东专享签名本</w:t>
      </w:r>
    </w:p>
    <w:p>
      <w:r>
        <w:t>作者：（中国）刘新华</w:t>
      </w:r>
    </w:p>
    <w:p>
      <w:r>
        <w:t>出版社：昆明:云南美术出版社,2019.08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旅行是最好的教养  带着女儿游遍全国  京东专享签名本 评论地址：https://www.jiaokey.com/book/detail/14748290.html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