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书名：陪伴，是世上最奢侈的礼物</w:t>
      </w:r>
    </w:p>
    <w:p>
      <w:r>
        <w:t>作者：Peter Su著</w:t>
      </w:r>
    </w:p>
    <w:p>
      <w:r>
        <w:t>出版社：北京:现代出版社,2020.07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陪伴，是世上最奢侈的礼物 评论地址：https://www.jiaokey.com/book/detail/14748441.html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