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交互设计概论  第2版＝THE FUNDAMENTALS OF INTERACTION DESIGN (2ND ED)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交互设计概论  第2版＝THE FUNDAMENTALS OF INTERACTION DESIGN (2ND ED)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本书出售、求购地址：https://www.jiaokey.com/book/detail/14748769.html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关键词搜索：https://www.jiaokey.com/tag/交互设计概论  第2版＝THE FUNDAMENTALS OF INTERACTION DESIGN (2ND ED).html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