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CAD/CAE技术应用</w:t>
      </w:r>
    </w:p>
    <w:p>
      <w:r>
        <w:rPr>
          <w:rFonts w:ascii="宋体" w:hAnsi="宋体" w:eastAsia="宋体"/>
          <w:sz w:val="24"/>
        </w:rPr>
        <w:t>何玲,杨观赐,章杰,何康佳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CAD/CAE技术应用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何玲,杨观赐,章杰,何康佳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9787305223556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计算机辅助设计－应用软件；计算机辅助制造－应用软件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介绍CAE（计算机辅助设计）技术的主要建模和分析工具，使学生在学习过程中掌握机构从设计到运动分析的技能，为学生的课程设计、毕业设计提供使用工具，锻炼学生解决工程实际问题的能力。教程可以作为理工科院校相关专业本科生进行CAE实践的教材或参考书，也可以作为从事机械制造、能源、汽车、交通、造船、轻工等领域学科研究及产品开发的工程技术人员使用现代CAE技术的参考书。</w:t>
      </w:r>
    </w:p>
    <w:p/>
    <w:p>
      <w:r>
        <w:t>本书出售、求购地址：https://www.jiaokey.com/book/detail/14748816.html</w:t>
      </w:r>
    </w:p>
    <w:p>
      <w:r>
        <w:t>更多计算机的应用图书推荐：https://www.jiaokey.com</w:t>
      </w:r>
    </w:p>
    <w:p>
      <w:r>
        <w:t>何玲,杨观赐,章杰,何康佳 其他作品：https://www.jiaokey.com/tag/何玲,杨观赐,章杰,何康佳.html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关键词搜索：https://www.jiaokey.com/tag/计算机辅助设计－应用软件；计算机辅助制造－应用软件.html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