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书名：博弈大师简·奥斯汀</w:t>
      </w:r>
    </w:p>
    <w:p>
      <w:r>
        <w:t>作者：顾莹华，安国平著</w:t>
      </w:r>
    </w:p>
    <w:p>
      <w:r>
        <w:t>出版社：北京:现代教育出版社,2017.02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博弈大师简·奥斯汀 评论地址：https://www.jiaokey.com/book/detail/14748987.html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