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再造医疗  向好的医院学管理  实践篇</w:t>
      </w:r>
    </w:p>
    <w:p>
      <w:r>
        <w:rPr>
          <w:rFonts w:ascii="宋体" w:hAnsi="宋体" w:eastAsia="宋体"/>
          <w:sz w:val="24"/>
        </w:rPr>
        <w:t>（美）钱皮，（美）格林斯潘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再造医疗  向好的医院学管理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（美）钱皮，（美）格林斯潘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本书出售、求购地址：https://www.jiaokey.com/book/detail/14749138.html</w:t>
      </w:r>
    </w:p>
    <w:p>
      <w:r>
        <w:t>更多相关图书推荐：https://www.jiaokey.com</w:t>
      </w:r>
    </w:p>
    <w:p>
      <w:r>
        <w:t>（美）钱皮，（美）格林斯潘 其他作品：https://www.jiaokey.com/tag/（美）钱皮，（美）格林斯潘.html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关键词搜索：https://www.jiaokey.com/tag/再造医疗  向好的医院学管理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