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书名：公园城市的工匠实践</w:t>
      </w:r>
    </w:p>
    <w:p>
      <w:r>
        <w:t>作者：成都天府新区投资集团有限公司编</w:t>
      </w:r>
    </w:p>
    <w:p>
      <w:r>
        <w:t>出版社：成都:西南交通大学出版社,2020.04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公园城市的工匠实践 评论地址：https://www.jiaokey.com/book/detail/14749221.html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