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书名：王朝秘境</w:t>
      </w:r>
    </w:p>
    <w:p>
      <w:r>
        <w:t>作者：发现之旅栏目组编著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王朝秘境 评论地址：https://www.jiaokey.com/book/detail/14749230.html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