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玩转机器人：基于PROTEUS的电路原理仿真（移动视频版）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玩转机器人：基于PROTEUS的电路原理仿真（移动视频版）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本书出售、求购地址：https://www.jiaokey.com/book/detail/14749232.html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关键词搜索：https://www.jiaokey.com/tag/玩转机器人：基于PROTEUS的电路原理仿真（移动视频版）.html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