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基于形状记忆合金的自复位抗震钢结构：材料、构件与体系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基于形状记忆合金的自复位抗震钢结构：材料、构件与体系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本书出售、求购地址：https://www.jiaokey.com/book/detail/14749235.html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关键词搜索：https://www.jiaokey.com/tag/基于形状记忆合金的自复位抗震钢结构：材料、构件与体系.html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