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书名：我的渡世日记</w:t>
      </w:r>
    </w:p>
    <w:p>
      <w:r>
        <w:t>作者：（日）高峰秀子著；吴伟丽译</w:t>
      </w:r>
    </w:p>
    <w:p>
      <w:r>
        <w:t>出版社：上海:上海人民出版社,2018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我的渡世日记 评论地址：https://www.jiaokey.com/book/detail/14749373.html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