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书名：夜行摩天轮</w:t>
      </w:r>
    </w:p>
    <w:p>
      <w:r>
        <w:t>作者：邓敏责编；丁世佳译；（日）凑佳苗</w:t>
      </w:r>
    </w:p>
    <w:p>
      <w:r>
        <w:t>出版社：成都:四川文艺出版社,2020.03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夜行摩天轮 评论地址：https://www.jiaokey.com/book/detail/14749691.html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